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俄国在东方  1876-1880  从阿·约·若米尼给尼·克·吉尔斯的信中看俄土战争和伊犁危机</w:t>
      </w:r>
    </w:p>
    <w:p>
      <w:r>
        <w:rPr>
          <w:rFonts w:ascii="宋体" w:hAnsi="宋体" w:eastAsia="宋体"/>
          <w:sz w:val="24"/>
        </w:rPr>
        <w:t>查尔斯·耶拉维奇，巴巴拉·耶拉维奇编；北京编译社译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俄国在东方  1876-1880  从阿·约·若米尼给尼·克·吉尔斯的信中看俄土战争和伊犁危机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查尔斯·耶拉维奇，巴巴拉·耶拉维奇编；北京编译社译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本书出售、求购地址：https://www.jiaokey.com/book/detail/10293810.html</w:t>
      </w:r>
    </w:p>
    <w:p>
      <w:r>
        <w:t>更多相关图书推荐：https://www.jiaokey.com</w:t>
      </w:r>
    </w:p>
    <w:p>
      <w:r>
        <w:t>查尔斯·耶拉维奇，巴巴拉·耶拉维奇编；北京编译社译 其他作品：https://www.jiaokey.com/tag/查尔斯·耶拉维奇，巴巴拉·耶拉维奇编；北京编译社译.html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关键词搜索：https://www.jiaokey.com/tag/俄国在东方  1876-1880  从阿·约·若米尼给尼·克·吉尔斯的信中看俄土战争和伊犁危机.html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