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书名：希特勒的阴谋  国会纵火案内幕</w:t>
      </w:r>
    </w:p>
    <w:p>
      <w:r>
        <w:t>作者：（日）桧山良昭原著；王泰平译</w:t>
      </w:r>
    </w:p>
    <w:p>
      <w:r>
        <w:t>出版社：工人出版社</w:t>
      </w:r>
    </w:p>
    <w:p>
      <w:r>
        <w:t>出版日期：1985.12</w:t>
      </w:r>
    </w:p>
    <w:p>
      <w:r>
        <w:t>总页数：262</w:t>
      </w:r>
    </w:p>
    <w:p>
      <w:r>
        <w:t>更多请访问教客网: www.jiaokey.com</w:t>
      </w:r>
    </w:p>
    <w:p>
      <w:r>
        <w:t>希特勒的阴谋  国会纵火案内幕 评论地址：https://www.jiaokey.com/book/detail/10293789.html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