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厄瓜多尔简明通史  第1卷</w:t>
      </w:r>
    </w:p>
    <w:p>
      <w:r>
        <w:rPr>
          <w:rFonts w:ascii="宋体" w:hAnsi="宋体" w:eastAsia="宋体"/>
          <w:sz w:val="24"/>
        </w:rPr>
        <w:t>（厄瓜多尔）O.E.雷耶斯著；钟豫译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厄瓜多尔简明通史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（厄瓜多尔）O.E.雷耶斯著；钟豫译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本书出售、求购地址：https://www.jiaokey.com/book/detail/10293787.html</w:t>
      </w:r>
    </w:p>
    <w:p>
      <w:r>
        <w:t>更多相关图书推荐：https://www.jiaokey.com</w:t>
      </w:r>
    </w:p>
    <w:p>
      <w:r>
        <w:t>（厄瓜多尔）O.E.雷耶斯著；钟豫译 其他作品：https://www.jiaokey.com/tag/（厄瓜多尔）O.E.雷耶斯著；钟豫译.html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关键词搜索：https://www.jiaokey.com/tag/厄瓜多尔简明通史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