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书名：美国史纲 从殖民地到超级大国 From the colony to the superpower</w:t>
      </w:r>
    </w:p>
    <w:p>
      <w:r>
        <w:t>作者:余志森编著</w:t>
      </w:r>
    </w:p>
    <w:p>
      <w:r>
        <w:t>出版社:上海：华北师范大学出版社</w:t>
      </w:r>
    </w:p>
    <w:p>
      <w:r>
        <w:t>出版日期：1992.01</w:t>
      </w:r>
    </w:p>
    <w:p>
      <w:r>
        <w:t>总页数：416</w:t>
      </w:r>
    </w:p>
    <w:p>
      <w:r>
        <w:t>更多请访问教客网:www.jiaokey.com</w:t>
      </w:r>
    </w:p>
    <w:p>
      <w:r>
        <w:t>美国史纲 从殖民地到超级大国 From the colony to the superpower评论地址：https://www.jiaokey.com/book/detail/10293735.html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