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书名：法国史纲  十七世纪-十九世纪</w:t>
      </w:r>
    </w:p>
    <w:p>
      <w:r>
        <w:t>作者：（苏）罗琴斯卡娅（А.Е.Рогииская）著；刘立勋译</w:t>
      </w:r>
    </w:p>
    <w:p>
      <w:r>
        <w:t>出版社：北京：生活·读书·新知三联书店</w:t>
      </w:r>
    </w:p>
    <w:p>
      <w:r>
        <w:t>出版日期：1962.12</w:t>
      </w:r>
    </w:p>
    <w:p>
      <w:r>
        <w:t>总页数：332</w:t>
      </w:r>
    </w:p>
    <w:p>
      <w:r>
        <w:t>更多请访问教客网: www.jiaokey.com</w:t>
      </w:r>
    </w:p>
    <w:p>
      <w:r>
        <w:t>法国史纲  十七世纪-十九世纪 评论地址：https://www.jiaokey.com/book/detail/10293695.html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