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书名：世界资本主义体系总危机时期的法国</w:t>
      </w:r>
    </w:p>
    <w:p>
      <w:r>
        <w:t>作者：（苏）叶菲莫娃（А.Л.Ефимава）著；全地译</w:t>
      </w:r>
    </w:p>
    <w:p>
      <w:r>
        <w:t>出版社：北京：高等教育出版社</w:t>
      </w:r>
    </w:p>
    <w:p>
      <w:r>
        <w:t>出版日期：1957.07</w:t>
      </w:r>
    </w:p>
    <w:p>
      <w:r>
        <w:t>总页数：81</w:t>
      </w:r>
    </w:p>
    <w:p>
      <w:r>
        <w:t>更多请访问教客网: www.jiaokey.com</w:t>
      </w:r>
    </w:p>
    <w:p>
      <w:r>
        <w:t>世界资本主义体系总危机时期的法国 评论地址：https://www.jiaokey.com/book/detail/10293693.html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