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书名：十七世纪英国资产阶级革命  上</w:t>
      </w:r>
    </w:p>
    <w:p>
      <w:r>
        <w:t>作者：（苏）科斯明斯基（Косминский，Е.А.），（苏）列维茨基（Левицкий，Я.А.）主编；何清译</w:t>
      </w:r>
    </w:p>
    <w:p>
      <w:r>
        <w:t>出版社：北京：商务印书馆</w:t>
      </w:r>
    </w:p>
    <w:p>
      <w:r>
        <w:t>出版日期：1990.08</w:t>
      </w:r>
    </w:p>
    <w:p>
      <w:r>
        <w:t>总页数：653</w:t>
      </w:r>
    </w:p>
    <w:p>
      <w:r>
        <w:t>更多请访问教客网: www.jiaokey.com</w:t>
      </w:r>
    </w:p>
    <w:p>
      <w:r>
        <w:t>十七世纪英国资产阶级革命  上 评论地址：https://www.jiaokey.com/book/detail/10293685.html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