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书名：西伯利亚民族简史</w:t>
      </w:r>
    </w:p>
    <w:p>
      <w:r>
        <w:t>作者：侯育成编著</w:t>
      </w:r>
    </w:p>
    <w:p>
      <w:r>
        <w:t>出版社：黑龙江省社会科学院西伯利亚研究所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西伯利亚民族简史 评论地址：https://www.jiaokey.com/book/detail/10293660.html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