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天皇之客  香港沦陷与加拿大战俘</w:t>
      </w:r>
    </w:p>
    <w:p>
      <w:r>
        <w:rPr>
          <w:rFonts w:ascii="宋体" w:hAnsi="宋体" w:eastAsia="宋体"/>
          <w:sz w:val="24"/>
        </w:rPr>
        <w:t>（加拿大）肯·凯姆本（Kennetn Cambon）著；吴启之译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天皇之客  香港沦陷与加拿大战俘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（加拿大）肯·凯姆本（Kennetn Cambon）著；吴启之译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本书出售、求购地址：https://www.jiaokey.com/book/detail/10293629.html</w:t>
      </w:r>
    </w:p>
    <w:p>
      <w:r>
        <w:t>更多相关图书推荐：https://www.jiaokey.com</w:t>
      </w:r>
    </w:p>
    <w:p>
      <w:r>
        <w:t>（加拿大）肯·凯姆本（Kennetn Cambon）著；吴启之译 其他作品：https://www.jiaokey.com/tag/（加拿大）肯·凯姆本（Kennetn Cambon）著；吴启之译.html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关键词搜索：https://www.jiaokey.com/tag/天皇之客  香港沦陷与加拿大战俘.html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