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书名：在地狱中游荡  我的日本间谍生涯</w:t>
      </w:r>
    </w:p>
    <w:p>
      <w:r>
        <w:t>作者：（意）阿·维斯帕著；武寒青整理</w:t>
      </w:r>
    </w:p>
    <w:p>
      <w:r>
        <w:t>出版社：北京：中国世界语出版社</w:t>
      </w:r>
    </w:p>
    <w:p>
      <w:r>
        <w:t>出版日期：1995</w:t>
      </w:r>
    </w:p>
    <w:p>
      <w:r>
        <w:t>总页数：163</w:t>
      </w:r>
    </w:p>
    <w:p>
      <w:r>
        <w:t>更多请访问教客网: www.jiaokey.com</w:t>
      </w:r>
    </w:p>
    <w:p>
      <w:r>
        <w:t>在地狱中游荡  我的日本间谍生涯 评论地址：https://www.jiaokey.com/book/detail/10293628.html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