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书名：天皇裕仁和他的时代</w:t>
      </w:r>
    </w:p>
    <w:p>
      <w:r>
        <w:t>作者：（日）祢津正志著；李玉，吕永和译</w:t>
      </w:r>
    </w:p>
    <w:p>
      <w:r>
        <w:t>出版社：北京:世界知识出版社,1988.08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天皇裕仁和他的时代 评论地址：https://www.jiaokey.com/book/detail/10293621.html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