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高层的背叛  美国出卖盟友秘闻</w:t>
      </w:r>
    </w:p>
    <w:p>
      <w:r>
        <w:rPr>
          <w:rFonts w:ascii="宋体" w:hAnsi="宋体" w:eastAsia="宋体"/>
          <w:sz w:val="24"/>
        </w:rPr>
        <w:t>（新西兰）麦凯（Mackay，J.）著；何林荣译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高层的背叛  美国出卖盟友秘闻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（新西兰）麦凯（Mackay，J.）著；何林荣译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本书出售、求购地址：https://www.jiaokey.com/book/detail/10293619.html</w:t>
      </w:r>
    </w:p>
    <w:p>
      <w:r>
        <w:t>更多相关图书推荐：https://www.jiaokey.com</w:t>
      </w:r>
    </w:p>
    <w:p>
      <w:r>
        <w:t>（新西兰）麦凯（Mackay，J.）著；何林荣译 其他作品：https://www.jiaokey.com/tag/（新西兰）麦凯（Mackay，J.）著；何林荣译.html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关键词搜索：https://www.jiaokey.com/tag/高层的背叛  美国出卖盟友秘闻.html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