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日本帝国主义史  第1卷  日本帝国主义的形成</w:t>
      </w:r>
    </w:p>
    <w:p>
      <w:r>
        <w:rPr>
          <w:rFonts w:ascii="宋体" w:hAnsi="宋体" w:eastAsia="宋体"/>
          <w:sz w:val="24"/>
        </w:rPr>
        <w:t>小山弘健，浅田光辉著；许国佶译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日本帝国主义史  第1卷  日本帝国主义的形成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小山弘健，浅田光辉著；许国佶译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本书出售、求购地址：https://www.jiaokey.com/book/detail/10293609.html</w:t>
      </w:r>
    </w:p>
    <w:p>
      <w:r>
        <w:t>更多相关图书推荐：https://www.jiaokey.com</w:t>
      </w:r>
    </w:p>
    <w:p>
      <w:r>
        <w:t>小山弘健，浅田光辉著；许国佶译 其他作品：https://www.jiaokey.com/tag/小山弘健，浅田光辉著；许国佶译.html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关键词搜索：https://www.jiaokey.com/tag/日本帝国主义史  第1卷  日本帝国主义的形成.html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