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清实录藏族史料  1-9集  共9本</w:t>
      </w:r>
    </w:p>
    <w:p>
      <w:r>
        <w:rPr>
          <w:rFonts w:ascii="宋体" w:hAnsi="宋体" w:eastAsia="宋体"/>
          <w:sz w:val="24"/>
        </w:rPr>
        <w:t>顾祖成，王观容，琼华等编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清实录藏族史料  1-9集  共9本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顾祖成，王观容，琼华等编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本书出售、求购地址：https://www.jiaokey.com/book/detail/10293599.html</w:t>
      </w:r>
    </w:p>
    <w:p>
      <w:r>
        <w:t>更多相关图书推荐：https://www.jiaokey.com</w:t>
      </w:r>
    </w:p>
    <w:p>
      <w:r>
        <w:t>顾祖成，王观容，琼华等编 其他作品：https://www.jiaokey.com/tag/顾祖成，王观容，琼华等编.html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关键词搜索：https://www.jiaokey.com/tag/清实录藏族史料  1-9集  共9本.html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