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清代以来中央政府对西藏的治理与活佛转世制度史料汇集</w:t>
      </w:r>
    </w:p>
    <w:p>
      <w:r>
        <w:rPr>
          <w:rFonts w:ascii="宋体" w:hAnsi="宋体" w:eastAsia="宋体"/>
          <w:sz w:val="24"/>
        </w:rPr>
        <w:t>赵学毅等编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清代以来中央政府对西藏的治理与活佛转世制度史料汇集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本书出售、求购地址：https://www.jiaokey.com/book/detail/10293595.html</w:t>
      </w:r>
    </w:p>
    <w:p>
      <w:r>
        <w:t>更多相关图书推荐：https://www.jiaokey.com</w:t>
      </w:r>
    </w:p>
    <w:p>
      <w:r>
        <w:t>赵学毅等编 其他作品：https://www.jiaokey.com/tag/赵学毅等编.html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关键词搜索：https://www.jiaokey.com/tag/清代以来中央政府对西藏的治理与活佛转世制度史料汇集.html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