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老北京风情记趣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老北京风情记趣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本书出售、求购地址：https://www.jiaokey.com/book/detail/10293590.html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关键词搜索：https://www.jiaokey.com/tag/老北京风情记趣.html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