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明实录藏族史料  第3集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明实录藏族史料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本书出售、求购地址：https://www.jiaokey.com/book/detail/10293587.html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关键词搜索：https://www.jiaokey.com/tag/明实录藏族史料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