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蒙藏佛教史妙舟法师编西藏佛教史第7篇寺院第1章西藏等处之寺院</w:t>
      </w:r>
    </w:p>
    <w:p>
      <w:r>
        <w:rPr>
          <w:rFonts w:ascii="宋体" w:hAnsi="宋体" w:eastAsia="宋体"/>
          <w:sz w:val="24"/>
        </w:rPr>
        <w:t>李翊灼著；拉巴平措，陈家琎主编；王哲卿责任编辑；西藏社会科学院西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蒙藏佛教史妙舟法师编西藏佛教史第7篇寺院第1章西藏等处之寺院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李翊灼著；拉巴平措，陈家琎主编；王哲卿责任编辑；西藏社会科学院西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本书出售、求购地址：https://www.jiaokey.com/book/detail/10293579.html</w:t>
      </w:r>
    </w:p>
    <w:p>
      <w:r>
        <w:t>更多相关图书推荐：https://www.jiaokey.com</w:t>
      </w:r>
    </w:p>
    <w:p>
      <w:r>
        <w:t>李翊灼著；拉巴平措，陈家琎主编；王哲卿责任编辑；西藏社会科学院西 其他作品：https://www.jiaokey.com/tag/李翊灼著；拉巴平措，陈家琎主编；王哲卿责任编辑；西藏社会科学院西.html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关键词搜索：https://www.jiaokey.com/tag/蒙藏佛教史妙舟法师编西藏佛教史第7篇寺院第1章西藏等处之寺院.html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