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书名：帝京岁时纪胜  燕京岁时记</w:t>
      </w:r>
    </w:p>
    <w:p>
      <w:r>
        <w:t>作者：（清）潘荣陛，（清）富察敦崇著</w:t>
      </w:r>
    </w:p>
    <w:p>
      <w:r>
        <w:t>出版社：北京：北京出版社</w:t>
      </w:r>
    </w:p>
    <w:p>
      <w:r>
        <w:t>出版日期：1961.05</w:t>
      </w:r>
    </w:p>
    <w:p>
      <w:r>
        <w:t>总页数：94</w:t>
      </w:r>
    </w:p>
    <w:p>
      <w:r>
        <w:t>更多请访问教客网: www.jiaokey.com</w:t>
      </w:r>
    </w:p>
    <w:p>
      <w:r>
        <w:t>帝京岁时纪胜  燕京岁时记 评论地址：https://www.jiaokey.com/book/detail/10293543.html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