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南印度农村社会三百年  坦焦尔典型调查</w:t>
      </w:r>
    </w:p>
    <w:p>
      <w:r>
        <w:rPr>
          <w:rFonts w:ascii="宋体" w:hAnsi="宋体" w:eastAsia="宋体"/>
          <w:sz w:val="24"/>
        </w:rPr>
        <w:t>黄思骏，刘欣如译；陈洪进编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南印度农村社会三百年  坦焦尔典型调查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黄思骏，刘欣如译；陈洪进编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本书出售、求购地址：https://www.jiaokey.com/book/detail/10293496.html</w:t>
      </w:r>
    </w:p>
    <w:p>
      <w:r>
        <w:t>更多相关图书推荐：https://www.jiaokey.com</w:t>
      </w:r>
    </w:p>
    <w:p>
      <w:r>
        <w:t>黄思骏，刘欣如译；陈洪进编 其他作品：https://www.jiaokey.com/tag/黄思骏，刘欣如译；陈洪进编.html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关键词搜索：https://www.jiaokey.com/tag/南印度农村社会三百年  坦焦尔典型调查.html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