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奥地利史  从开端至现代</w:t>
      </w:r>
    </w:p>
    <w:p>
      <w:r>
        <w:rPr>
          <w:rFonts w:ascii="宋体" w:hAnsi="宋体" w:eastAsia="宋体"/>
          <w:sz w:val="24"/>
        </w:rPr>
        <w:t>（奥）埃里希·策尔纳著李澍泖  杜文棠  森荣远译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奥地利史  从开端至现代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（奥）埃里希·策尔纳著李澍泖  杜文棠  森荣远译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本书出售、求购地址：https://www.jiaokey.com/book/detail/10293481.html</w:t>
      </w:r>
    </w:p>
    <w:p>
      <w:r>
        <w:t>更多相关图书推荐：https://www.jiaokey.com</w:t>
      </w:r>
    </w:p>
    <w:p>
      <w:r>
        <w:t>（奥）埃里希·策尔纳著李澍泖  杜文棠  森荣远译 其他作品：https://www.jiaokey.com/tag/（奥）埃里希·策尔纳著李澍泖  杜文棠  森荣远译.html</w:t>
      </w:r>
    </w:p>
    <w:p>
      <w:r>
        <w:t>商务印书馆 出版图书：https://www.jiaokey.com/tag/商务印书馆.html</w:t>
      </w:r>
    </w:p>
    <w:p>
      <w:r>
        <w:t>关键词搜索：https://www.jiaokey.com/tag/奥地利史  从开端至现代.html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