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波兰简史  从建国至现代</w:t>
      </w:r>
    </w:p>
    <w:p>
      <w:r>
        <w:rPr>
          <w:rFonts w:ascii="宋体" w:hAnsi="宋体" w:eastAsia="宋体"/>
          <w:sz w:val="24"/>
        </w:rPr>
        <w:t>（波）S.阿尔诺耳德，M.瑞霍夫斯基著；史波译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波兰简史  从建国至现代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（波）S.阿尔诺耳德，M.瑞霍夫斯基著；史波译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历史(地点: 波兰) 波兰(学科: 历史)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本书出售、求购地址：https://www.jiaokey.com/book/detail/10293472.html</w:t>
      </w:r>
    </w:p>
    <w:p>
      <w:r>
        <w:t>更多相关图书推荐：https://www.jiaokey.com</w:t>
      </w:r>
    </w:p>
    <w:p>
      <w:r>
        <w:t>（波）S.阿尔诺耳德，M.瑞霍夫斯基著；史波译 其他作品：https://www.jiaokey.com/tag/（波）S.阿尔诺耳德，M.瑞霍夫斯基著；史波译.html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关键词搜索：https://www.jiaokey.com/tag/历史(地点: 波兰) 波兰(学科: 历史).html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