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非洲：四百年的奴隶贸易</w:t>
      </w:r>
    </w:p>
    <w:p>
      <w:r>
        <w:rPr>
          <w:rFonts w:ascii="宋体" w:hAnsi="宋体" w:eastAsia="宋体"/>
          <w:sz w:val="24"/>
        </w:rPr>
        <w:t>（苏）斯·尤·阿勃拉莫娃著陈士林，马惠平合译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非洲：四百年的奴隶贸易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（苏）斯·尤·阿勃拉莫娃著陈士林，马惠平合译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奴隶贸易 非洲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本书出售、求购地址：https://www.jiaokey.com/book/detail/10293469.html</w:t>
      </w:r>
    </w:p>
    <w:p>
      <w:r>
        <w:t>更多相关图书推荐：https://www.jiaokey.com</w:t>
      </w:r>
    </w:p>
    <w:p>
      <w:r>
        <w:t>（苏）斯·尤·阿勃拉莫娃著陈士林，马惠平合译 其他作品：https://www.jiaokey.com/tag/（苏）斯·尤·阿勃拉莫娃著陈士林，马惠平合译.html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关键词搜索：https://www.jiaokey.com/tag/奴隶贸易 非洲.html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