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塞拉勒窝内史  又名，译</w:t>
      </w:r>
    </w:p>
    <w:p>
      <w:r>
        <w:rPr>
          <w:rFonts w:ascii="宋体" w:hAnsi="宋体" w:eastAsia="宋体"/>
          <w:sz w:val="24"/>
        </w:rPr>
        <w:t>（英）克里斯托弗·法伊夫著；上海新闻出版系统“五·七”干校翻译组译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塞拉勒窝内史  又名，译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（英）克里斯托弗·法伊夫著；上海新闻出版系统“五·七”干校翻译组译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上海:上海人民出版社,1973.08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本书出售、求购地址：https://www.jiaokey.com/book/detail/10293423.html</w:t>
      </w:r>
    </w:p>
    <w:p>
      <w:r>
        <w:t>更多相关图书推荐：https://www.jiaokey.com</w:t>
      </w:r>
    </w:p>
    <w:p>
      <w:r>
        <w:t>（英）克里斯托弗·法伊夫著；上海新闻出版系统“五·七”干校翻译组译 其他作品：https://www.jiaokey.com/tag/（英）克里斯托弗·法伊夫著；上海新闻出版系统“五·七”干校翻译组译.html</w:t>
      </w:r>
    </w:p>
    <w:p>
      <w:r>
        <w:t>上海:上海人民出版社,1973.08 出版图书：https://www.jiaokey.com/tag/上海:上海人民出版社,1973.08.html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