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书名：木叶传情歌为媒</w:t>
      </w:r>
    </w:p>
    <w:p>
      <w:r>
        <w:t>作者：马和萱著（云南省工会共青团联干中学校妇女教研室）</w:t>
      </w:r>
    </w:p>
    <w:p>
      <w:r>
        <w:t>出版社：昆明：云南教育出版社</w:t>
      </w:r>
    </w:p>
    <w:p>
      <w:r>
        <w:t>出版日期：1995.05</w:t>
      </w:r>
    </w:p>
    <w:p>
      <w:r>
        <w:t>总页数：45</w:t>
      </w:r>
    </w:p>
    <w:p>
      <w:r>
        <w:t>更多请访问教客网: www.jiaokey.com</w:t>
      </w:r>
    </w:p>
    <w:p>
      <w:r>
        <w:t>木叶传情歌为媒 评论地址：https://www.jiaokey.com/book/detail/10293383.html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