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云想衣裳花想容</w:t>
      </w:r>
    </w:p>
    <w:p>
      <w:r>
        <w:rPr>
          <w:rFonts w:ascii="宋体" w:hAnsi="宋体" w:eastAsia="宋体"/>
          <w:sz w:val="24"/>
        </w:rPr>
        <w:t>张宁，刘文孝著（云南民族学院语文系）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云想衣裳花想容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张宁，刘文孝著（云南民族学院语文系）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本书出售、求购地址：https://www.jiaokey.com/book/detail/10293371.html</w:t>
      </w:r>
    </w:p>
    <w:p>
      <w:r>
        <w:t>更多相关图书推荐：https://www.jiaokey.com</w:t>
      </w:r>
    </w:p>
    <w:p>
      <w:r>
        <w:t>张宁，刘文孝著（云南民族学院语文系） 其他作品：https://www.jiaokey.com/tag/张宁，刘文孝著（云南民族学院语文系）.html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关键词搜索：https://www.jiaokey.com/tag/云想衣裳花想容.html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