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峡谷封不住的女性</w:t>
      </w:r>
    </w:p>
    <w:p>
      <w:r>
        <w:rPr>
          <w:rFonts w:ascii="宋体" w:hAnsi="宋体" w:eastAsia="宋体"/>
          <w:sz w:val="24"/>
        </w:rPr>
        <w:t>杨光民著著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峡谷封不住的女性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杨光民著著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傈僳族-女性-民族文化(地点: 云南) 女性-傈僳族-民族文化(地点: 云南) 民族文化-女性-傈僳族(地点: 云南)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本书出售、求购地址：https://www.jiaokey.com/book/detail/10293364.html</w:t>
      </w:r>
    </w:p>
    <w:p>
      <w:r>
        <w:t>更多相关图书推荐：https://www.jiaokey.com</w:t>
      </w:r>
    </w:p>
    <w:p>
      <w:r>
        <w:t>杨光民著著 其他作品：https://www.jiaokey.com/tag/杨光民著著.html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关键词搜索：https://www.jiaokey.com/tag/傈僳族-女性-民族文化(地点: 云南) 女性-傈僳族-民族文化(地点: 云南) 民族文化-女性-傈僳族(地点: 云南).html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