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十一至十三世纪蒙古史研究概况</w:t>
      </w:r>
    </w:p>
    <w:p>
      <w:r>
        <w:rPr>
          <w:rFonts w:ascii="宋体" w:hAnsi="宋体" w:eastAsia="宋体"/>
          <w:sz w:val="24"/>
        </w:rPr>
        <w:t>（苏）雅库博夫斯基，А.Ю.著；魏英邦译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十一至十三世纪蒙古史研究概况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（苏）雅库博夫斯基，А.Ю.著；魏英邦译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本书出售、求购地址：https://www.jiaokey.com/book/detail/10293354.html</w:t>
      </w:r>
    </w:p>
    <w:p>
      <w:r>
        <w:t>更多相关图书推荐：https://www.jiaokey.com</w:t>
      </w:r>
    </w:p>
    <w:p>
      <w:r>
        <w:t>（苏）雅库博夫斯基，А.Ю.著；魏英邦译 其他作品：https://www.jiaokey.com/tag/（苏）雅库博夫斯基，А.Ю.著；魏英邦译.html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关键词搜索：https://www.jiaokey.com/tag/十一至十三世纪蒙古史研究概况.html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