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书名：江淮逸闻</w:t>
      </w:r>
    </w:p>
    <w:p>
      <w:r>
        <w:t>作者：陈基余等主编；安徽省文史研究馆编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总页数：163</w:t>
      </w:r>
    </w:p>
    <w:p>
      <w:r>
        <w:t>更多请访问教客网: www.jiaokey.com</w:t>
      </w:r>
    </w:p>
    <w:p>
      <w:r>
        <w:t>江淮逸闻 评论地址：https://www.jiaokey.com/book/detail/10293306.html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