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书名：倭族之源-云南</w:t>
      </w:r>
    </w:p>
    <w:p>
      <w:r>
        <w:t>作者：（日本）鸟越宪三郎等著；段晓明译</w:t>
      </w:r>
    </w:p>
    <w:p>
      <w:r>
        <w:t>出版社：昆明：云南人民出版社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倭族之源-云南 评论地址：https://www.jiaokey.com/book/detail/10293295.html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