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第1册  1919-1923</w:t>
      </w:r>
    </w:p>
    <w:p>
      <w:r>
        <w:rPr>
          <w:rFonts w:ascii="宋体" w:hAnsi="宋体" w:eastAsia="宋体"/>
          <w:sz w:val="24"/>
        </w:rPr>
        <w:t>彭明主编；本册编者，金德群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第1册  1919-1923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彭明主编；本册编者，金德群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本书出售、求购地址：https://www.jiaokey.com/book/detail/10293279.html</w:t>
      </w:r>
    </w:p>
    <w:p>
      <w:r>
        <w:t>更多相关图书推荐：https://www.jiaokey.com</w:t>
      </w:r>
    </w:p>
    <w:p>
      <w:r>
        <w:t>彭明主编；本册编者，金德群 其他作品：https://www.jiaokey.com/tag/彭明主编；本册编者，金德群.html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关键词搜索：https://www.jiaokey.com/tag/中国现代史资料选辑  第1册  1919-1923.html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