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中华人民共和国历史纪实  曲折发展  1958-1965</w:t>
      </w:r>
    </w:p>
    <w:p>
      <w:r>
        <w:rPr>
          <w:rFonts w:ascii="宋体" w:hAnsi="宋体" w:eastAsia="宋体"/>
          <w:sz w:val="24"/>
        </w:rPr>
        <w:t>吕廷煜编著；刘玉成责任编辑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中华人民共和国历史纪实  曲折发展  1958-1965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吕廷煜编著；刘玉成责任编辑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本书出售、求购地址：https://www.jiaokey.com/book/detail/10293242.html</w:t>
      </w:r>
    </w:p>
    <w:p>
      <w:r>
        <w:t>更多相关图书推荐：https://www.jiaokey.com</w:t>
      </w:r>
    </w:p>
    <w:p>
      <w:r>
        <w:t>吕廷煜编著；刘玉成责任编辑 其他作品：https://www.jiaokey.com/tag/吕廷煜编著；刘玉成责任编辑.html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关键词搜索：https://www.jiaokey.com/tag/中华人民共和国历史纪实  曲折发展  1958-1965.html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