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汪伪政权资料选编  汪精卫国民政府“清乡”运动</w:t>
      </w:r>
    </w:p>
    <w:p>
      <w:r>
        <w:rPr>
          <w:rFonts w:ascii="宋体" w:hAnsi="宋体" w:eastAsia="宋体"/>
          <w:sz w:val="24"/>
        </w:rPr>
        <w:t>余子道，刘其奎，曹振威编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汪伪政权资料选编  汪精卫国民政府“清乡”运动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余子道，刘其奎，曹振威编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本书出售、求购地址：https://www.jiaokey.com/book/detail/10293196.html</w:t>
      </w:r>
    </w:p>
    <w:p>
      <w:r>
        <w:t>更多相关图书推荐：https://www.jiaokey.com</w:t>
      </w:r>
    </w:p>
    <w:p>
      <w:r>
        <w:t>余子道，刘其奎，曹振威编 其他作品：https://www.jiaokey.com/tag/余子道，刘其奎，曹振威编.html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关键词搜索：https://www.jiaokey.com/tag/汪伪政权资料选编  汪精卫国民政府“清乡”运动.html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