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书名：魔鬼的盛宴  （第二部）</w:t>
      </w:r>
    </w:p>
    <w:p>
      <w:r>
        <w:t>作者：（日）森村诚一著关成和  徐明勋译</w:t>
      </w:r>
    </w:p>
    <w:p>
      <w:r>
        <w:t>出版社：黑龙江人民出版社</w:t>
      </w:r>
    </w:p>
    <w:p>
      <w:r>
        <w:t>出版日期：1991年09月第1版</w:t>
      </w:r>
    </w:p>
    <w:p>
      <w:r>
        <w:t>总页数：256</w:t>
      </w:r>
    </w:p>
    <w:p>
      <w:r>
        <w:t>更多请访问教客网: www.jiaokey.com</w:t>
      </w:r>
    </w:p>
    <w:p>
      <w:r>
        <w:t>魔鬼的盛宴  （第二部） 评论地址：https://www.jiaokey.com/book/detail/10293190.html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