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书名：南京大屠杀的彻底检证</w:t>
      </w:r>
    </w:p>
    <w:p>
      <w:r>
        <w:t>作者：（日）东中野修道著；严欣群译</w:t>
      </w:r>
    </w:p>
    <w:p>
      <w:r>
        <w:t>出版社：北京:新华出版社,2000.07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南京大屠杀的彻底检证 评论地址：https://www.jiaokey.com/book/detail/10293173.html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