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书名：侵华日军间谍特务活动记实</w:t>
      </w:r>
    </w:p>
    <w:p>
      <w:r>
        <w:t>作者：逄复主编</w:t>
      </w:r>
    </w:p>
    <w:p>
      <w:r>
        <w:t>出版社：北京：北京出版社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侵华日军间谍特务活动记实 评论地址：https://www.jiaokey.com/book/detail/10293169.html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