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书名：决战北中国  淮海战场国共战将龙虎榜</w:t>
      </w:r>
    </w:p>
    <w:p>
      <w:r>
        <w:t>作者：洪戈等著</w:t>
      </w:r>
    </w:p>
    <w:p>
      <w:r>
        <w:t>出版社：北京：光明日报出版社</w:t>
      </w:r>
    </w:p>
    <w:p>
      <w:r>
        <w:t>出版日期：1994.03</w:t>
      </w:r>
    </w:p>
    <w:p>
      <w:r>
        <w:t>总页数：355</w:t>
      </w:r>
    </w:p>
    <w:p>
      <w:r>
        <w:t>更多请访问教客网: www.jiaokey.com</w:t>
      </w:r>
    </w:p>
    <w:p>
      <w:r>
        <w:t>决战北中国  淮海战场国共战将龙虎榜 评论地址：https://www.jiaokey.com/book/detail/10293124.html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