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书名：滨海遥远的过去  滨海边疆区古代史与中古史纲要</w:t>
      </w:r>
    </w:p>
    <w:p>
      <w:r>
        <w:t>作者：（苏）奥克拉德尼科夫著；莫润先，田大畏译</w:t>
      </w:r>
    </w:p>
    <w:p>
      <w:r>
        <w:t>出版社：北京：商务印书馆</w:t>
      </w:r>
    </w:p>
    <w:p>
      <w:r>
        <w:t>出版日期：1982.05</w:t>
      </w:r>
    </w:p>
    <w:p>
      <w:r>
        <w:t>总页数：396</w:t>
      </w:r>
    </w:p>
    <w:p>
      <w:r>
        <w:t>更多请访问教客网: www.jiaokey.com</w:t>
      </w:r>
    </w:p>
    <w:p>
      <w:r>
        <w:t>滨海遥远的过去  滨海边疆区古代史与中古史纲要 评论地址：https://www.jiaokey.com/book/detail/10293087.html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