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书名：不可征服的人们  一个外国人眼中的中国抗战</w:t>
      </w:r>
    </w:p>
    <w:p>
      <w:r>
        <w:t>作者：（英）詹姆斯·贝特兰著；李述一，杜利格，华小汛李联先译</w:t>
      </w:r>
    </w:p>
    <w:p>
      <w:r>
        <w:t>出版社：求实出版社</w:t>
      </w:r>
    </w:p>
    <w:p>
      <w:r>
        <w:t>出版日期：1988.03</w:t>
      </w:r>
    </w:p>
    <w:p>
      <w:r>
        <w:t>总页数：339</w:t>
      </w:r>
    </w:p>
    <w:p>
      <w:r>
        <w:t>更多请访问教客网: www.jiaokey.com</w:t>
      </w:r>
    </w:p>
    <w:p>
      <w:r>
        <w:t>不可征服的人们  一个外国人眼中的中国抗战 评论地址：https://www.jiaokey.com/book/detail/10293078.html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