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起来!  一个医生于1939-1945在中国的经历</w:t>
      </w:r>
    </w:p>
    <w:p>
      <w:r>
        <w:rPr>
          <w:rFonts w:ascii="宋体" w:hAnsi="宋体" w:eastAsia="宋体"/>
          <w:sz w:val="24"/>
        </w:rPr>
        <w:t>（奥）富华德（Walter Freudmann）著；张至善译；（奥）严斐德（Fritz Jens 王燕生等译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起来!  一个医生于1939-1945在中国的经历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（奥）富华德（Walter Freudmann）著；张至善译；（奥）严斐德（Fritz Jens 王燕生等译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本书出售、求购地址：https://www.jiaokey.com/book/detail/10293072.html</w:t>
      </w:r>
    </w:p>
    <w:p>
      <w:r>
        <w:t>更多相关图书推荐：https://www.jiaokey.com</w:t>
      </w:r>
    </w:p>
    <w:p>
      <w:r>
        <w:t>（奥）富华德（Walter Freudmann）著；张至善译；（奥）严斐德（Fritz Jens 王燕生等译 其他作品：https://www.jiaokey.com/tag/（奥）富华德（Walter Freudmann）著；张至善译；（奥）严斐德（Fritz Jens 王燕生等译.html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关键词搜索：https://www.jiaokey.com/tag/起来!  一个医生于1939-1945在中国的经历.html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