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书名：三军曾在这里会师</w:t>
      </w:r>
    </w:p>
    <w:p>
      <w:r>
        <w:t>作者：马进林编写</w:t>
      </w:r>
    </w:p>
    <w:p>
      <w:r>
        <w:t>出版社：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三军曾在这里会师 评论地址：https://www.jiaokey.com/book/detail/10293067.html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