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中国抗日战争与第二次世界大战系年要录·统计荟萃  1931-1945</w:t>
      </w:r>
    </w:p>
    <w:p>
      <w:r>
        <w:rPr>
          <w:rFonts w:ascii="宋体" w:hAnsi="宋体" w:eastAsia="宋体"/>
          <w:sz w:val="24"/>
        </w:rPr>
        <w:t>刘庭华编著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中国抗日战争与第二次世界大战系年要录·统计荟萃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本书出售、求购地址：https://www.jiaokey.com/book/detail/10293034.html</w:t>
      </w:r>
    </w:p>
    <w:p>
      <w:r>
        <w:t>更多相关图书推荐：https://www.jiaokey.com</w:t>
      </w:r>
    </w:p>
    <w:p>
      <w:r>
        <w:t>刘庭华编著 其他作品：https://www.jiaokey.com/tag/刘庭华编著.html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关键词搜索：https://www.jiaokey.com/tag/中国抗日战争与第二次世界大战系年要录·统计荟萃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