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书名：毛主席指引我们胜利前进-纪念中国工农红军长征胜利四十周年</w:t>
      </w:r>
    </w:p>
    <w:p>
      <w:r>
        <w:t>作者：福州军区政治部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毛主席指引我们胜利前进-纪念中国工农红军长征胜利四十周年 评论地址：https://www.jiaokey.com/book/detail/10293028.html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