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书名：五十年祭  纪念中国人民抗日战争胜利五十周年</w:t>
      </w:r>
    </w:p>
    <w:p>
      <w:r>
        <w:t>作者：北京大学历史系，《中国人力资源开发》杂志社编</w:t>
      </w:r>
    </w:p>
    <w:p>
      <w:r>
        <w:t>出版社：北京：中国工人出版社</w:t>
      </w:r>
    </w:p>
    <w:p>
      <w:r>
        <w:t>出版日期：1996.06</w:t>
      </w:r>
    </w:p>
    <w:p>
      <w:r>
        <w:t>总页数：249</w:t>
      </w:r>
    </w:p>
    <w:p>
      <w:r>
        <w:t>更多请访问教客网: www.jiaokey.com</w:t>
      </w:r>
    </w:p>
    <w:p>
      <w:r>
        <w:t>五十年祭  纪念中国人民抗日战争胜利五十周年 评论地址：https://www.jiaokey.com/book/detail/10293024.html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