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书名：南京大审判揭秘  国共两党惩奸纪实</w:t>
      </w:r>
    </w:p>
    <w:p>
      <w:r>
        <w:t>作者：魏白编著</w:t>
      </w:r>
    </w:p>
    <w:p>
      <w:r>
        <w:t>出版社：北京:国际文化出版公司,1995.11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南京大审判揭秘  国共两党惩奸纪实 评论地址：https://www.jiaokey.com/book/detail/10293023.html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