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书名：发扬革命传统争取更大光荣  纪念红军长征胜利四十周年</w:t>
      </w:r>
    </w:p>
    <w:p>
      <w:r>
        <w:t>作者：广州军区军政干部学校政治部政治教研室编</w:t>
      </w:r>
    </w:p>
    <w:p>
      <w:r>
        <w:t>出版社：广州军区政干部学校政治部政治教研室</w:t>
      </w:r>
    </w:p>
    <w:p>
      <w:r>
        <w:t>出版日期：1975.10</w:t>
      </w:r>
    </w:p>
    <w:p>
      <w:r>
        <w:t>总页数：138</w:t>
      </w:r>
    </w:p>
    <w:p>
      <w:r>
        <w:t>更多请访问教客网: www.jiaokey.com</w:t>
      </w:r>
    </w:p>
    <w:p>
      <w:r>
        <w:t>发扬革命传统争取更大光荣  纪念红军长征胜利四十周年 评论地址：https://www.jiaokey.com/book/detail/10293019.html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