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书名：从东方到西方  《走向世界丛书》叙论集</w:t>
      </w:r>
    </w:p>
    <w:p>
      <w:r>
        <w:t>作者：钟叔河著</w:t>
      </w:r>
    </w:p>
    <w:p>
      <w:r>
        <w:t>出版社：上海:上海人民出版社,1989.12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从东方到西方  《走向世界丛书》叙论集 评论地址：https://www.jiaokey.com/book/detail/10293009.html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