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一个惊世王朝的兴衰与启示  上</w:t>
      </w:r>
    </w:p>
    <w:p>
      <w:r>
        <w:rPr>
          <w:rFonts w:ascii="宋体" w:hAnsi="宋体" w:eastAsia="宋体"/>
          <w:sz w:val="24"/>
        </w:rPr>
        <w:t>朱怀江编著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一个惊世王朝的兴衰与启示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本书出售、求购地址：https://www.jiaokey.com/book/detail/10293005.html</w:t>
      </w:r>
    </w:p>
    <w:p>
      <w:r>
        <w:t>更多相关图书推荐：https://www.jiaokey.com</w:t>
      </w:r>
    </w:p>
    <w:p>
      <w:r>
        <w:t>朱怀江编著 其他作品：https://www.jiaokey.com/tag/朱怀江编著.html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关键词搜索：https://www.jiaokey.com/tag/太平天国  一个惊世王朝的兴衰与启示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