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书名：戈登在中国</w:t>
      </w:r>
    </w:p>
    <w:p>
      <w:r>
        <w:t>作者：（英）伯纳特·M.艾伦（Bernard·M.Allen）著；孙 梁编译</w:t>
      </w:r>
    </w:p>
    <w:p>
      <w:r>
        <w:t>出版社：上海:上海古籍出版社,1995.03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戈登在中国 评论地址：https://www.jiaokey.com/book/detail/10293002.html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