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书名：新民主主义革命时期新文化运动回忆录索引  1977-1989</w:t>
      </w:r>
    </w:p>
    <w:p>
      <w:r>
        <w:t>作者：文化部党史资料征集工作委员会，北京图书馆编</w:t>
      </w:r>
    </w:p>
    <w:p>
      <w:r>
        <w:t>出版社：</w:t>
      </w:r>
    </w:p>
    <w:p>
      <w:r>
        <w:t>出版日期：1991.12</w:t>
      </w:r>
    </w:p>
    <w:p>
      <w:r>
        <w:t>总页数：811</w:t>
      </w:r>
    </w:p>
    <w:p>
      <w:r>
        <w:t>更多请访问教客网: www.jiaokey.com</w:t>
      </w:r>
    </w:p>
    <w:p>
      <w:r>
        <w:t>新民主主义革命时期新文化运动回忆录索引  1977-1989 评论地址：https://www.jiaokey.com/book/detail/10292985.html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